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5-762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02913-39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Галушкина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 в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:01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Галушкин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Бажова, д. 29, кв. 35,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Галушкин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инвалид 3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Галушкина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правонарушении 86 №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ОП -2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86345909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Галушкина Э.Е.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Галушкина Э.Е.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Галушкина Эдуарда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>омента 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24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3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42">
    <w:name w:val="cat-UserDefined grp-3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